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RECIBO DE ALUGUEL</w:t>
        <w:br/>
        <w:br/>
        <w:t>Recebi de Maria Aparecida da Silva, CPF 123.456.789-00, a quantia de R$ 1.200,00 (mil e duzentos reais), referente ao pagamento do aluguel do imóvel localizado na Rua das Flores, nº 100, Apto 12 – Bairro Centro, São Paulo/SP, referente ao mês de julho de 2025.</w:t>
        <w:br/>
        <w:br/>
        <w:t>O valor foi recebido integralmente em espécie nesta data.</w:t>
        <w:br/>
        <w:br/>
        <w:t>São Paulo, 30 de julho de 2025.</w:t>
        <w:br/>
        <w:br/>
        <w:t>Assinatura: ___________________________</w:t>
        <w:br/>
        <w:t>José Ricardo Lima - CPF 987.654.321-00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