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RECIBO DE COMPRA E VENDA</w:t>
        <w:br/>
        <w:br/>
        <w:t>Eu, Carlos Eduardo Ferreira, CPF 987.654.321-00, declaro que recebi de Rafael Nunes Lima, CPF 123.456.789-00, a quantia de R$ 2.000,00 (dois mil reais) pela venda de um celular Samsung Galaxy S21, cor preta, em perfeito estado de funcionamento.</w:t>
        <w:br/>
        <w:br/>
        <w:t>A venda foi feita em caráter definitivo e o item foi entregue ao comprador na data de hoje.</w:t>
        <w:br/>
        <w:br/>
        <w:t>São Paulo, 25 de julho de 2025.</w:t>
        <w:br/>
        <w:br/>
        <w:t>Assinatura do Vendedor: ___________________________</w:t>
        <w:br/>
        <w:br/>
        <w:t>Assinatura do Comprador: 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