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RECIBO DE DEPÓSITO EM DINHEIRO</w:t>
        <w:br/>
        <w:br/>
        <w:t>Declaro, para os devidos fins, que recebi de André Souza Lima, CPF 123.456.789-00, o valor de R$ 1.000,00 (mil reais), depositado em espécie na conta bancária de minha titularidade:</w:t>
        <w:br/>
        <w:br/>
        <w:t xml:space="preserve">Banco: Caixa Econômica Federal  </w:t>
        <w:br/>
        <w:t xml:space="preserve">Agência: 1234  </w:t>
        <w:br/>
        <w:t xml:space="preserve">Conta: 98765-4  </w:t>
        <w:br/>
        <w:br/>
        <w:t>O depósito foi realizado no dia 24 de julho de 2025.</w:t>
        <w:br/>
        <w:br/>
        <w:t>São Paulo, 24 de julho de 2025.</w:t>
        <w:br/>
        <w:br/>
        <w:t xml:space="preserve">Assinatura: ___________________________  </w:t>
        <w:br/>
        <w:t>Fernanda Costa Ribeiro - CPF 987.654.321-00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