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RECIBO DE PAGAMENTO DE DÍVIDA</w:t>
        <w:br/>
        <w:br/>
        <w:t>Eu, Marcos Antônio de Almeida, CPF 987.654.321-00, declaro que recebi de Cláudia Ferreira Santos, CPF 123.456.789-00, a quantia de R$ 1.500,00 (mil e quinhentos reais), referente à quitação total da dívida originada por empréstimo concedido em 10 de junho de 2025.</w:t>
        <w:br/>
        <w:br/>
        <w:t>Declaro, para os devidos fins, que nada mais tenho a receber sobre essa dívida.</w:t>
        <w:br/>
        <w:br/>
        <w:t>Belo Horizonte, 25 de julho de 2025.</w:t>
        <w:br/>
        <w:br/>
        <w:t>Assinatura: ___________________________</w:t>
        <w:br/>
        <w:t>Marcos Antônio de Almeida - CPF 987.654.321-00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